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jc w:val="center"/>
        <w:tblLayout w:type="fixed"/>
        <w:tblLook w:val="04A0" w:firstRow="1" w:lastRow="0" w:firstColumn="1" w:lastColumn="0" w:noHBand="0" w:noVBand="1"/>
      </w:tblPr>
      <w:tblGrid>
        <w:gridCol w:w="10319"/>
      </w:tblGrid>
      <w:tr w:rsidR="00987B97" w14:paraId="761AFE51" w14:textId="77777777">
        <w:trPr>
          <w:jc w:val="center"/>
        </w:trPr>
        <w:tc>
          <w:tcPr>
            <w:tcW w:w="1031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5ECD1" w14:textId="6EC0188D" w:rsidR="00987B97" w:rsidRDefault="00851B42">
            <w:pPr>
              <w:spacing w:after="0"/>
              <w:jc w:val="center"/>
              <w:rPr>
                <w:lang w:eastAsia="ja-JP"/>
              </w:rPr>
            </w:pPr>
            <w:r w:rsidRPr="00851B42">
              <w:rPr>
                <w:rFonts w:ascii="ＭＳ ゴシック" w:eastAsia="ＭＳ ゴシック" w:hAnsi="ＭＳ ゴシック"/>
                <w:b/>
                <w:sz w:val="24"/>
                <w:lang w:eastAsia="ja-JP"/>
              </w:rPr>
              <w:t>【合同開催】第83回日本弱視斜視学会総会/第52回日本小児眼科学会総会</w:t>
            </w:r>
            <w:r>
              <w:rPr>
                <w:lang w:eastAsia="ja-JP"/>
              </w:rPr>
              <w:br/>
            </w:r>
            <w:r>
              <w:rPr>
                <w:rFonts w:ascii="ＭＳ ゴシック" w:eastAsia="ＭＳ ゴシック" w:hAnsi="ＭＳ ゴシック"/>
                <w:b/>
                <w:sz w:val="24"/>
                <w:lang w:eastAsia="ja-JP"/>
              </w:rPr>
              <w:t>登録区分証明書</w:t>
            </w:r>
            <w:r>
              <w:rPr>
                <w:lang w:eastAsia="ja-JP"/>
              </w:rPr>
              <w:br/>
            </w:r>
            <w:r w:rsidRPr="00C567BD">
              <w:rPr>
                <w:rFonts w:ascii="ＭＳ ゴシック" w:eastAsia="ＭＳ ゴシック" w:hAnsi="ＭＳ ゴシック"/>
                <w:b/>
                <w:sz w:val="20"/>
                <w:szCs w:val="20"/>
                <w:lang w:eastAsia="ja-JP"/>
              </w:rPr>
              <w:t>コメディカル(非会員)、学生（医学生・視能訓練士学生・留学生)、研修医(1～4年)・大学院生</w:t>
            </w:r>
          </w:p>
        </w:tc>
      </w:tr>
    </w:tbl>
    <w:p w14:paraId="2E8CBF66" w14:textId="77777777" w:rsidR="00C567BD" w:rsidRDefault="00C567BD" w:rsidP="00753B02">
      <w:pPr>
        <w:spacing w:after="0"/>
        <w:rPr>
          <w:sz w:val="17"/>
          <w:lang w:eastAsia="ja-JP"/>
        </w:rPr>
      </w:pPr>
    </w:p>
    <w:p w14:paraId="049B54F4" w14:textId="250EC13E" w:rsidR="00987B97" w:rsidRPr="00C567BD" w:rsidRDefault="00851B42" w:rsidP="00E4128E">
      <w:pPr>
        <w:spacing w:after="0"/>
        <w:rPr>
          <w:sz w:val="20"/>
          <w:szCs w:val="20"/>
          <w:lang w:eastAsia="ja-JP"/>
        </w:rPr>
      </w:pPr>
      <w:r w:rsidRPr="00851B42">
        <w:rPr>
          <w:sz w:val="20"/>
          <w:szCs w:val="20"/>
          <w:lang w:eastAsia="ja-JP"/>
        </w:rPr>
        <w:t>第83回日本弱視斜視学会総会/第52回日本小児眼科学会総会 合同開催運営事務局</w:t>
      </w:r>
      <w:r>
        <w:rPr>
          <w:rFonts w:hint="eastAsia"/>
          <w:sz w:val="20"/>
          <w:szCs w:val="20"/>
          <w:lang w:eastAsia="ja-JP"/>
        </w:rPr>
        <w:t xml:space="preserve">　</w:t>
      </w:r>
      <w:r w:rsidRPr="00C567BD">
        <w:rPr>
          <w:sz w:val="20"/>
          <w:szCs w:val="20"/>
          <w:lang w:eastAsia="ja-JP"/>
        </w:rPr>
        <w:t>行</w:t>
      </w:r>
    </w:p>
    <w:p w14:paraId="7C146A5C" w14:textId="77777777" w:rsidR="00C567BD" w:rsidRPr="00E4128E" w:rsidRDefault="00C567BD" w:rsidP="00E4128E">
      <w:pPr>
        <w:spacing w:after="0" w:line="100" w:lineRule="exact"/>
        <w:rPr>
          <w:sz w:val="16"/>
          <w:szCs w:val="21"/>
          <w:lang w:eastAsia="ja-JP"/>
        </w:rPr>
      </w:pPr>
    </w:p>
    <w:p w14:paraId="536F05AC" w14:textId="163634BF" w:rsidR="00987B97" w:rsidRPr="00E4128E" w:rsidRDefault="00784A98">
      <w:pPr>
        <w:spacing w:after="0"/>
        <w:rPr>
          <w:lang w:eastAsia="ja-JP"/>
        </w:rPr>
      </w:pPr>
      <w:r>
        <w:rPr>
          <w:sz w:val="17"/>
          <w:lang w:eastAsia="ja-JP"/>
        </w:rPr>
        <w:t>コメディカル</w:t>
      </w:r>
      <w:r>
        <w:rPr>
          <w:sz w:val="17"/>
          <w:lang w:eastAsia="ja-JP"/>
        </w:rPr>
        <w:t>(</w:t>
      </w:r>
      <w:r>
        <w:rPr>
          <w:sz w:val="17"/>
          <w:lang w:eastAsia="ja-JP"/>
        </w:rPr>
        <w:t>非会員</w:t>
      </w:r>
      <w:r>
        <w:rPr>
          <w:sz w:val="17"/>
          <w:lang w:eastAsia="ja-JP"/>
        </w:rPr>
        <w:t>)</w:t>
      </w:r>
      <w:r>
        <w:rPr>
          <w:sz w:val="17"/>
          <w:lang w:eastAsia="ja-JP"/>
        </w:rPr>
        <w:t>、学生（医学生・視能訓練士学生・留学生</w:t>
      </w:r>
      <w:r>
        <w:rPr>
          <w:sz w:val="17"/>
          <w:lang w:eastAsia="ja-JP"/>
        </w:rPr>
        <w:t>)</w:t>
      </w:r>
      <w:r>
        <w:rPr>
          <w:sz w:val="17"/>
          <w:lang w:eastAsia="ja-JP"/>
        </w:rPr>
        <w:t>、研修医</w:t>
      </w:r>
      <w:r>
        <w:rPr>
          <w:sz w:val="17"/>
          <w:lang w:eastAsia="ja-JP"/>
        </w:rPr>
        <w:t>(1</w:t>
      </w:r>
      <w:r>
        <w:rPr>
          <w:sz w:val="17"/>
          <w:lang w:eastAsia="ja-JP"/>
        </w:rPr>
        <w:t>～</w:t>
      </w:r>
      <w:r>
        <w:rPr>
          <w:sz w:val="17"/>
          <w:lang w:eastAsia="ja-JP"/>
        </w:rPr>
        <w:t>4</w:t>
      </w:r>
      <w:r>
        <w:rPr>
          <w:sz w:val="17"/>
          <w:lang w:eastAsia="ja-JP"/>
        </w:rPr>
        <w:t>年</w:t>
      </w:r>
      <w:r>
        <w:rPr>
          <w:sz w:val="17"/>
          <w:lang w:eastAsia="ja-JP"/>
        </w:rPr>
        <w:t>)</w:t>
      </w:r>
      <w:r>
        <w:rPr>
          <w:sz w:val="17"/>
          <w:lang w:eastAsia="ja-JP"/>
        </w:rPr>
        <w:t>・大学院生の区分で</w:t>
      </w:r>
      <w:r>
        <w:rPr>
          <w:sz w:val="17"/>
          <w:lang w:eastAsia="ja-JP"/>
        </w:rPr>
        <w:t>参加登録をされる方は、下記に必要事項をご記入後、</w:t>
      </w:r>
      <w:r>
        <w:rPr>
          <w:sz w:val="17"/>
          <w:lang w:eastAsia="ja-JP"/>
        </w:rPr>
        <w:t>主任教授もしくは所属長の署名、捺印</w:t>
      </w:r>
      <w:r w:rsidR="00753B02">
        <w:rPr>
          <w:rFonts w:hint="eastAsia"/>
          <w:sz w:val="17"/>
          <w:lang w:eastAsia="ja-JP"/>
        </w:rPr>
        <w:t>を受け</w:t>
      </w:r>
      <w:r>
        <w:rPr>
          <w:sz w:val="17"/>
          <w:lang w:eastAsia="ja-JP"/>
        </w:rPr>
        <w:t>、オンライン登録時にアップロードしてください。</w:t>
      </w:r>
      <w:r>
        <w:rPr>
          <w:sz w:val="17"/>
          <w:lang w:eastAsia="ja-JP"/>
        </w:rPr>
        <w:t>(FAX</w:t>
      </w:r>
      <w:r>
        <w:rPr>
          <w:sz w:val="17"/>
          <w:lang w:eastAsia="ja-JP"/>
        </w:rPr>
        <w:t>不要）</w:t>
      </w:r>
    </w:p>
    <w:p w14:paraId="0FCAF2DF" w14:textId="77777777" w:rsidR="00C567BD" w:rsidRDefault="00C567BD">
      <w:pPr>
        <w:spacing w:after="0"/>
        <w:rPr>
          <w:lang w:eastAsia="ja-JP"/>
        </w:rPr>
      </w:pPr>
    </w:p>
    <w:tbl>
      <w:tblPr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1474"/>
        <w:gridCol w:w="482"/>
        <w:gridCol w:w="3685"/>
        <w:gridCol w:w="1899"/>
      </w:tblGrid>
      <w:tr w:rsidR="00987B97" w14:paraId="3FC7F2E0" w14:textId="77777777" w:rsidTr="00DF7FD2">
        <w:trPr>
          <w:trHeight w:hRule="exact" w:val="458"/>
          <w:jc w:val="center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6539707F" w14:textId="77777777" w:rsidR="00987B97" w:rsidRDefault="00784A98">
            <w:pPr>
              <w:spacing w:after="0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登録者記入欄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679DB03F" w14:textId="77777777" w:rsidR="00987B97" w:rsidRDefault="00987B97">
            <w:pPr>
              <w:spacing w:after="0"/>
            </w:pPr>
          </w:p>
        </w:tc>
        <w:tc>
          <w:tcPr>
            <w:tcW w:w="4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277F413F" w14:textId="77777777" w:rsidR="00987B97" w:rsidRDefault="00987B9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57F6D7FD" w14:textId="77777777" w:rsidR="00987B97" w:rsidRDefault="00987B97">
            <w:pPr>
              <w:spacing w:after="0"/>
            </w:pPr>
          </w:p>
        </w:tc>
        <w:tc>
          <w:tcPr>
            <w:tcW w:w="18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3C8F767" w14:textId="77777777" w:rsidR="00987B97" w:rsidRDefault="00987B97">
            <w:pPr>
              <w:spacing w:after="0"/>
            </w:pPr>
          </w:p>
        </w:tc>
      </w:tr>
      <w:tr w:rsidR="00987B97" w14:paraId="03D608D9" w14:textId="77777777" w:rsidTr="00DF7FD2">
        <w:trPr>
          <w:trHeight w:hRule="exact" w:val="510"/>
          <w:jc w:val="center"/>
        </w:trPr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74BD47A6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フリガナ</w:t>
            </w:r>
            <w:r w:rsidRPr="00C567BD">
              <w:rPr>
                <w:sz w:val="16"/>
                <w:szCs w:val="16"/>
              </w:rPr>
              <w:br/>
            </w:r>
            <w:r w:rsidRPr="00C567BD">
              <w:rPr>
                <w:sz w:val="16"/>
                <w:szCs w:val="16"/>
              </w:rPr>
              <w:t>参加者氏名</w:t>
            </w:r>
          </w:p>
        </w:tc>
        <w:tc>
          <w:tcPr>
            <w:tcW w:w="4167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1C72A810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  <w:lang w:eastAsia="ja-JP"/>
              </w:rPr>
            </w:pPr>
            <w:r w:rsidRPr="00C567BD">
              <w:rPr>
                <w:sz w:val="16"/>
                <w:szCs w:val="16"/>
                <w:lang w:eastAsia="ja-JP"/>
              </w:rPr>
              <w:t>登録区分</w:t>
            </w:r>
            <w:r w:rsidRPr="00C567BD">
              <w:rPr>
                <w:sz w:val="16"/>
                <w:szCs w:val="16"/>
                <w:lang w:eastAsia="ja-JP"/>
              </w:rPr>
              <w:br/>
            </w:r>
            <w:r w:rsidRPr="00C567BD">
              <w:rPr>
                <w:sz w:val="16"/>
                <w:szCs w:val="16"/>
                <w:lang w:eastAsia="ja-JP"/>
              </w:rPr>
              <w:t>（該当区分に</w:t>
            </w:r>
            <w:r w:rsidRPr="00C567BD">
              <w:rPr>
                <w:sz w:val="16"/>
                <w:szCs w:val="16"/>
                <w:lang w:eastAsia="ja-JP"/>
              </w:rPr>
              <w:t>○</w:t>
            </w:r>
            <w:r w:rsidRPr="00C567BD">
              <w:rPr>
                <w:sz w:val="16"/>
                <w:szCs w:val="16"/>
                <w:lang w:eastAsia="ja-JP"/>
              </w:rPr>
              <w:t>を付けてください）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75A631EB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必要な</w:t>
            </w:r>
            <w:r w:rsidRPr="00C567BD">
              <w:rPr>
                <w:sz w:val="16"/>
                <w:szCs w:val="16"/>
              </w:rPr>
              <w:br/>
            </w:r>
            <w:r w:rsidRPr="00C567BD">
              <w:rPr>
                <w:sz w:val="16"/>
                <w:szCs w:val="16"/>
              </w:rPr>
              <w:t>登録区分証明</w:t>
            </w:r>
          </w:p>
        </w:tc>
      </w:tr>
      <w:tr w:rsidR="00987B97" w14:paraId="23890AC4" w14:textId="77777777" w:rsidTr="00DF7FD2">
        <w:trPr>
          <w:trHeight w:hRule="exact" w:val="261"/>
          <w:jc w:val="center"/>
        </w:trPr>
        <w:tc>
          <w:tcPr>
            <w:tcW w:w="3855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451E25B4" w14:textId="77777777" w:rsidR="00987B97" w:rsidRPr="00C567BD" w:rsidRDefault="00784A98">
            <w:pPr>
              <w:spacing w:after="0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フリガナ：</w:t>
            </w:r>
            <w:r w:rsidRPr="00C567BD">
              <w:rPr>
                <w:sz w:val="16"/>
                <w:szCs w:val="16"/>
              </w:rPr>
              <w:br/>
            </w:r>
            <w:r w:rsidRPr="00C567BD">
              <w:rPr>
                <w:sz w:val="16"/>
                <w:szCs w:val="16"/>
              </w:rPr>
              <w:br/>
            </w:r>
            <w:r w:rsidRPr="00C567BD">
              <w:rPr>
                <w:sz w:val="16"/>
                <w:szCs w:val="16"/>
              </w:rPr>
              <w:t>氏名：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0993F10" w14:textId="77777777" w:rsidR="00987B97" w:rsidRPr="00C567BD" w:rsidRDefault="00987B9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02150608" w14:textId="77777777" w:rsidR="00987B97" w:rsidRPr="00C567BD" w:rsidRDefault="00784A98">
            <w:pPr>
              <w:spacing w:after="0"/>
              <w:rPr>
                <w:sz w:val="16"/>
                <w:szCs w:val="16"/>
                <w:lang w:eastAsia="ja-JP"/>
              </w:rPr>
            </w:pPr>
            <w:r w:rsidRPr="00C567BD">
              <w:rPr>
                <w:sz w:val="16"/>
                <w:szCs w:val="16"/>
                <w:lang w:eastAsia="ja-JP"/>
              </w:rPr>
              <w:t>コメディカル（非会員）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7B9523BD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①</w:t>
            </w:r>
            <w:r w:rsidRPr="00C567BD">
              <w:rPr>
                <w:sz w:val="16"/>
                <w:szCs w:val="16"/>
              </w:rPr>
              <w:t>又は</w:t>
            </w:r>
            <w:r w:rsidRPr="00C567BD">
              <w:rPr>
                <w:sz w:val="16"/>
                <w:szCs w:val="16"/>
              </w:rPr>
              <w:t>②</w:t>
            </w:r>
            <w:r w:rsidRPr="00C567BD">
              <w:rPr>
                <w:sz w:val="16"/>
                <w:szCs w:val="16"/>
              </w:rPr>
              <w:t>へ記入</w:t>
            </w:r>
          </w:p>
        </w:tc>
      </w:tr>
      <w:tr w:rsidR="00987B97" w14:paraId="0F5BCBEA" w14:textId="77777777" w:rsidTr="00DF7FD2">
        <w:trPr>
          <w:trHeight w:hRule="exact" w:val="261"/>
          <w:jc w:val="center"/>
        </w:trPr>
        <w:tc>
          <w:tcPr>
            <w:tcW w:w="3855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5B6ECA68" w14:textId="77777777" w:rsidR="00987B97" w:rsidRPr="00C567BD" w:rsidRDefault="00987B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4457E361" w14:textId="77777777" w:rsidR="00987B97" w:rsidRPr="00C567BD" w:rsidRDefault="00987B9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7ABAD3C8" w14:textId="77777777" w:rsidR="00987B97" w:rsidRPr="00C567BD" w:rsidRDefault="00784A98">
            <w:pPr>
              <w:spacing w:after="0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学生（医学生、視能訓練士学生、留学生）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6C5B8DCC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①</w:t>
            </w:r>
            <w:r w:rsidRPr="00C567BD">
              <w:rPr>
                <w:sz w:val="16"/>
                <w:szCs w:val="16"/>
              </w:rPr>
              <w:t>又は</w:t>
            </w:r>
            <w:r w:rsidRPr="00C567BD">
              <w:rPr>
                <w:sz w:val="16"/>
                <w:szCs w:val="16"/>
              </w:rPr>
              <w:t>③</w:t>
            </w:r>
            <w:r w:rsidRPr="00C567BD">
              <w:rPr>
                <w:sz w:val="16"/>
                <w:szCs w:val="16"/>
              </w:rPr>
              <w:t>へ記入</w:t>
            </w:r>
          </w:p>
        </w:tc>
      </w:tr>
      <w:tr w:rsidR="00987B97" w14:paraId="48D8DCB0" w14:textId="77777777" w:rsidTr="00DF7FD2">
        <w:trPr>
          <w:trHeight w:hRule="exact" w:val="261"/>
          <w:jc w:val="center"/>
        </w:trPr>
        <w:tc>
          <w:tcPr>
            <w:tcW w:w="3855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4FAA8CC6" w14:textId="77777777" w:rsidR="00987B97" w:rsidRPr="00C567BD" w:rsidRDefault="00987B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5CE76DAE" w14:textId="77777777" w:rsidR="00987B97" w:rsidRPr="00C567BD" w:rsidRDefault="00987B9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5679FAD" w14:textId="77777777" w:rsidR="00987B97" w:rsidRPr="00C567BD" w:rsidRDefault="00784A98">
            <w:pPr>
              <w:spacing w:after="0"/>
              <w:rPr>
                <w:sz w:val="16"/>
                <w:szCs w:val="16"/>
                <w:lang w:eastAsia="ja-JP"/>
              </w:rPr>
            </w:pPr>
            <w:r w:rsidRPr="00C567BD">
              <w:rPr>
                <w:sz w:val="16"/>
                <w:szCs w:val="16"/>
                <w:lang w:eastAsia="ja-JP"/>
              </w:rPr>
              <w:t>研修医（</w:t>
            </w:r>
            <w:r w:rsidRPr="00C567BD">
              <w:rPr>
                <w:sz w:val="16"/>
                <w:szCs w:val="16"/>
                <w:lang w:eastAsia="ja-JP"/>
              </w:rPr>
              <w:t>1</w:t>
            </w:r>
            <w:r w:rsidRPr="00C567BD">
              <w:rPr>
                <w:sz w:val="16"/>
                <w:szCs w:val="16"/>
                <w:lang w:eastAsia="ja-JP"/>
              </w:rPr>
              <w:t>～</w:t>
            </w:r>
            <w:r w:rsidRPr="00C567BD">
              <w:rPr>
                <w:sz w:val="16"/>
                <w:szCs w:val="16"/>
                <w:lang w:eastAsia="ja-JP"/>
              </w:rPr>
              <w:t>4</w:t>
            </w:r>
            <w:r w:rsidRPr="00C567BD">
              <w:rPr>
                <w:sz w:val="16"/>
                <w:szCs w:val="16"/>
                <w:lang w:eastAsia="ja-JP"/>
              </w:rPr>
              <w:t>年）・大学院生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6365862A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①</w:t>
            </w:r>
            <w:r w:rsidRPr="00C567BD">
              <w:rPr>
                <w:sz w:val="16"/>
                <w:szCs w:val="16"/>
              </w:rPr>
              <w:t>へ記入</w:t>
            </w:r>
          </w:p>
        </w:tc>
      </w:tr>
      <w:tr w:rsidR="00987B97" w14:paraId="7717FD0A" w14:textId="77777777" w:rsidTr="00DF7FD2">
        <w:trPr>
          <w:trHeight w:hRule="exact" w:val="408"/>
          <w:jc w:val="center"/>
        </w:trPr>
        <w:tc>
          <w:tcPr>
            <w:tcW w:w="238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42972733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所属（勤務先）</w:t>
            </w:r>
          </w:p>
        </w:tc>
        <w:tc>
          <w:tcPr>
            <w:tcW w:w="7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BC7B282" w14:textId="77777777" w:rsidR="00987B97" w:rsidRPr="00C567BD" w:rsidRDefault="00987B97">
            <w:pPr>
              <w:spacing w:after="0"/>
              <w:rPr>
                <w:sz w:val="16"/>
                <w:szCs w:val="16"/>
              </w:rPr>
            </w:pPr>
          </w:p>
        </w:tc>
      </w:tr>
      <w:tr w:rsidR="00987B97" w14:paraId="16E3E968" w14:textId="77777777" w:rsidTr="00DF7FD2">
        <w:trPr>
          <w:trHeight w:hRule="exact" w:val="408"/>
          <w:jc w:val="center"/>
        </w:trPr>
        <w:tc>
          <w:tcPr>
            <w:tcW w:w="2381" w:type="dxa"/>
            <w:tcBorders>
              <w:top w:val="single" w:sz="8" w:space="0" w:color="000000"/>
              <w:left w:val="single" w:sz="12" w:space="0" w:color="auto"/>
              <w:bottom w:val="single" w:sz="2" w:space="0" w:color="auto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6E536456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Tel</w:t>
            </w:r>
          </w:p>
        </w:tc>
        <w:tc>
          <w:tcPr>
            <w:tcW w:w="7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103D3340" w14:textId="77777777" w:rsidR="00987B97" w:rsidRPr="00C567BD" w:rsidRDefault="00987B97">
            <w:pPr>
              <w:spacing w:after="0"/>
              <w:rPr>
                <w:sz w:val="16"/>
                <w:szCs w:val="16"/>
              </w:rPr>
            </w:pPr>
          </w:p>
        </w:tc>
      </w:tr>
      <w:tr w:rsidR="00987B97" w14:paraId="6AFAA44E" w14:textId="77777777" w:rsidTr="00DF7FD2">
        <w:trPr>
          <w:trHeight w:hRule="exact" w:val="408"/>
          <w:jc w:val="center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407DF560" w14:textId="77777777" w:rsidR="00987B97" w:rsidRPr="00C567BD" w:rsidRDefault="00784A98">
            <w:pPr>
              <w:spacing w:after="0"/>
              <w:jc w:val="center"/>
              <w:rPr>
                <w:sz w:val="16"/>
                <w:szCs w:val="16"/>
              </w:rPr>
            </w:pPr>
            <w:r w:rsidRPr="00C567BD">
              <w:rPr>
                <w:sz w:val="16"/>
                <w:szCs w:val="16"/>
              </w:rPr>
              <w:t>E-mail</w:t>
            </w:r>
          </w:p>
        </w:tc>
        <w:tc>
          <w:tcPr>
            <w:tcW w:w="7540" w:type="dxa"/>
            <w:gridSpan w:val="4"/>
            <w:tcBorders>
              <w:top w:val="single" w:sz="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B3B3F5D" w14:textId="77777777" w:rsidR="00987B97" w:rsidRPr="00C567BD" w:rsidRDefault="00987B97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C7E3627" w14:textId="77777777" w:rsidR="00987B97" w:rsidRDefault="00987B97">
      <w:pPr>
        <w:spacing w:after="20"/>
      </w:pPr>
    </w:p>
    <w:tbl>
      <w:tblPr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7541"/>
      </w:tblGrid>
      <w:tr w:rsidR="00987B97" w14:paraId="44F8A542" w14:textId="77777777" w:rsidTr="00DF7FD2">
        <w:trPr>
          <w:trHeight w:hRule="exact" w:val="466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00F04CB7" w14:textId="77777777" w:rsidR="00987B97" w:rsidRPr="00DF7FD2" w:rsidRDefault="00784A98">
            <w:pPr>
              <w:spacing w:after="0"/>
              <w:jc w:val="center"/>
              <w:rPr>
                <w:sz w:val="19"/>
                <w:szCs w:val="19"/>
              </w:rPr>
            </w:pPr>
            <w:r w:rsidRPr="00DF7FD2">
              <w:rPr>
                <w:rFonts w:ascii="ＭＳ ゴシック" w:eastAsia="ＭＳ ゴシック" w:hAnsi="ＭＳ ゴシック"/>
                <w:b/>
                <w:sz w:val="19"/>
                <w:szCs w:val="19"/>
              </w:rPr>
              <w:t>登録区分証明</w:t>
            </w:r>
          </w:p>
        </w:tc>
        <w:tc>
          <w:tcPr>
            <w:tcW w:w="7541" w:type="dxa"/>
            <w:tcBorders>
              <w:top w:val="single" w:sz="4" w:space="0" w:color="FFFFFF" w:themeColor="background1"/>
              <w:left w:val="single" w:sz="12" w:space="0" w:color="auto"/>
              <w:bottom w:val="nil"/>
              <w:right w:val="single" w:sz="4" w:space="0" w:color="FFFFFF" w:themeColor="background1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1DBBB417" w14:textId="77777777" w:rsidR="00987B97" w:rsidRPr="00C567BD" w:rsidRDefault="00784A98" w:rsidP="00C567BD">
            <w:pPr>
              <w:spacing w:after="0"/>
              <w:ind w:firstLine="180"/>
              <w:rPr>
                <w:szCs w:val="18"/>
                <w:lang w:eastAsia="ja-JP"/>
              </w:rPr>
            </w:pPr>
            <w:r w:rsidRPr="00C567BD">
              <w:rPr>
                <w:szCs w:val="18"/>
                <w:lang w:eastAsia="ja-JP"/>
              </w:rPr>
              <w:t>登録区分に応じ、</w:t>
            </w:r>
            <w:r w:rsidRPr="00C567BD">
              <w:rPr>
                <w:szCs w:val="18"/>
                <w:lang w:eastAsia="ja-JP"/>
              </w:rPr>
              <w:t>①</w:t>
            </w:r>
            <w:r w:rsidRPr="00C567BD">
              <w:rPr>
                <w:szCs w:val="18"/>
                <w:lang w:eastAsia="ja-JP"/>
              </w:rPr>
              <w:t>～</w:t>
            </w:r>
            <w:r w:rsidRPr="00C567BD">
              <w:rPr>
                <w:szCs w:val="18"/>
                <w:lang w:eastAsia="ja-JP"/>
              </w:rPr>
              <w:t>③</w:t>
            </w:r>
            <w:r w:rsidRPr="00C567BD">
              <w:rPr>
                <w:szCs w:val="18"/>
                <w:lang w:eastAsia="ja-JP"/>
              </w:rPr>
              <w:t>にご記入もしくは添付ください。</w:t>
            </w:r>
          </w:p>
        </w:tc>
      </w:tr>
      <w:tr w:rsidR="00987B97" w14:paraId="240AA635" w14:textId="77777777" w:rsidTr="00DF7FD2">
        <w:trPr>
          <w:trHeight w:val="2388"/>
          <w:jc w:val="center"/>
        </w:trPr>
        <w:tc>
          <w:tcPr>
            <w:tcW w:w="9977" w:type="dxa"/>
            <w:gridSpan w:val="2"/>
            <w:tcBorders>
              <w:top w:val="single" w:sz="16" w:space="0" w:color="000000"/>
              <w:left w:val="single" w:sz="12" w:space="0" w:color="auto"/>
              <w:bottom w:val="single" w:sz="4" w:space="0" w:color="auto"/>
              <w:right w:val="single" w:sz="16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311D87F1" w14:textId="77777777" w:rsidR="00C567BD" w:rsidRDefault="00784A98">
            <w:pPr>
              <w:spacing w:after="0"/>
              <w:rPr>
                <w:rFonts w:ascii="ＭＳ ゴシック" w:eastAsia="ＭＳ ゴシック" w:hAnsi="ＭＳ ゴシック"/>
                <w:b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①</w:t>
            </w:r>
            <w:r>
              <w:rPr>
                <w:rFonts w:ascii="ＭＳ ゴシック" w:eastAsia="ＭＳ ゴシック" w:hAnsi="ＭＳ ゴシック"/>
                <w:b/>
                <w:lang w:eastAsia="ja-JP"/>
              </w:rPr>
              <w:t>【主任教授、もしくは所属長の署名・捺印欄】</w:t>
            </w:r>
          </w:p>
          <w:p w14:paraId="541BBC16" w14:textId="77777777" w:rsidR="00C567BD" w:rsidRDefault="00C567BD">
            <w:pPr>
              <w:spacing w:after="0"/>
              <w:rPr>
                <w:rFonts w:ascii="ＭＳ ゴシック" w:eastAsia="ＭＳ ゴシック" w:hAnsi="ＭＳ ゴシック"/>
                <w:b/>
                <w:lang w:eastAsia="ja-JP"/>
              </w:rPr>
            </w:pPr>
          </w:p>
          <w:p w14:paraId="5A49B8E8" w14:textId="77777777" w:rsidR="00C567BD" w:rsidRPr="007C1468" w:rsidRDefault="00C567BD" w:rsidP="00C567BD">
            <w:pPr>
              <w:spacing w:after="0"/>
              <w:ind w:firstLine="170"/>
              <w:rPr>
                <w:szCs w:val="18"/>
                <w:lang w:eastAsia="ja-JP"/>
              </w:rPr>
            </w:pPr>
            <w:r w:rsidRPr="007C1468">
              <w:rPr>
                <w:szCs w:val="18"/>
                <w:lang w:eastAsia="ja-JP"/>
              </w:rPr>
              <w:t xml:space="preserve">上記の者は、当施設における、　</w:t>
            </w:r>
            <w:r w:rsidRPr="007C1468">
              <w:rPr>
                <w:szCs w:val="18"/>
                <w:u w:val="single"/>
                <w:lang w:eastAsia="ja-JP"/>
              </w:rPr>
              <w:t xml:space="preserve">　　　　　　　　　　　　　　</w:t>
            </w:r>
            <w:r w:rsidRPr="007C1468">
              <w:rPr>
                <w:szCs w:val="18"/>
                <w:lang w:eastAsia="ja-JP"/>
              </w:rPr>
              <w:t>であることを証明する。</w:t>
            </w:r>
          </w:p>
          <w:p w14:paraId="2028A6E0" w14:textId="77777777" w:rsidR="00C567BD" w:rsidRDefault="00C567BD" w:rsidP="00C567BD">
            <w:pPr>
              <w:spacing w:after="0"/>
              <w:ind w:firstLine="170"/>
              <w:rPr>
                <w:rFonts w:ascii="ＭＳ ゴシック" w:eastAsia="ＭＳ ゴシック" w:hAnsi="ＭＳ ゴシック"/>
                <w:b/>
                <w:lang w:eastAsia="ja-JP"/>
              </w:rPr>
            </w:pPr>
          </w:p>
          <w:p w14:paraId="0EF1EC9B" w14:textId="4B3C395A" w:rsidR="006A5383" w:rsidRDefault="00C567BD">
            <w:pPr>
              <w:spacing w:after="0"/>
              <w:rPr>
                <w:color w:val="FF0000"/>
                <w:sz w:val="15"/>
                <w:lang w:eastAsia="ja-JP"/>
              </w:rPr>
            </w:pPr>
            <w:r w:rsidRPr="007C1468">
              <w:rPr>
                <w:szCs w:val="18"/>
                <w:lang w:eastAsia="ja-JP"/>
              </w:rPr>
              <w:t xml:space="preserve">記入日：　　　　　年　　　　　月　　　　　日　　　　　</w:t>
            </w:r>
            <w:r w:rsidR="006A5383" w:rsidRPr="007C1468">
              <w:rPr>
                <w:rFonts w:hint="eastAsia"/>
                <w:szCs w:val="18"/>
                <w:lang w:eastAsia="ja-JP"/>
              </w:rPr>
              <w:t xml:space="preserve">　　　　</w:t>
            </w:r>
            <w:r w:rsidR="006A5383">
              <w:rPr>
                <w:rFonts w:hint="eastAsia"/>
                <w:sz w:val="17"/>
                <w:lang w:eastAsia="ja-JP"/>
              </w:rPr>
              <w:t xml:space="preserve">　　　　　　</w:t>
            </w:r>
            <w:r>
              <w:rPr>
                <w:color w:val="FF0000"/>
                <w:sz w:val="15"/>
                <w:lang w:eastAsia="ja-JP"/>
              </w:rPr>
              <w:t>→日付をご記入ください</w:t>
            </w:r>
          </w:p>
          <w:p w14:paraId="6439D135" w14:textId="77777777" w:rsidR="006A5383" w:rsidRDefault="006A5383">
            <w:pPr>
              <w:spacing w:after="0"/>
              <w:rPr>
                <w:rFonts w:ascii="ＭＳ ゴシック" w:eastAsia="ＭＳ ゴシック" w:hAnsi="ＭＳ ゴシック"/>
                <w:b/>
                <w:lang w:eastAsia="ja-JP"/>
              </w:rPr>
            </w:pPr>
          </w:p>
          <w:p w14:paraId="019B51E2" w14:textId="77777777" w:rsidR="006A5383" w:rsidRDefault="006A5383">
            <w:pPr>
              <w:spacing w:after="0"/>
              <w:ind w:left="170"/>
              <w:rPr>
                <w:color w:val="FF0000"/>
                <w:sz w:val="14"/>
                <w:lang w:eastAsia="ja-JP"/>
              </w:rPr>
            </w:pPr>
            <w:r w:rsidRPr="007C1468">
              <w:rPr>
                <w:szCs w:val="18"/>
                <w:lang w:eastAsia="ja-JP"/>
              </w:rPr>
              <w:t xml:space="preserve">主任教授または所属長：　</w:t>
            </w:r>
            <w:r w:rsidRPr="007C1468">
              <w:rPr>
                <w:szCs w:val="18"/>
                <w:u w:val="single"/>
                <w:lang w:eastAsia="ja-JP"/>
              </w:rPr>
              <w:t>氏名　　　　　　　　　　　　　　　　　　印</w:t>
            </w:r>
            <w:r w:rsidRPr="007C1468">
              <w:rPr>
                <w:szCs w:val="18"/>
                <w:lang w:eastAsia="ja-JP"/>
              </w:rPr>
              <w:t xml:space="preserve">　</w:t>
            </w:r>
            <w:r>
              <w:rPr>
                <w:sz w:val="17"/>
                <w:lang w:eastAsia="ja-JP"/>
              </w:rPr>
              <w:t xml:space="preserve">　　</w:t>
            </w:r>
            <w:r w:rsidRPr="006A5383">
              <w:rPr>
                <w:color w:val="FF0000"/>
                <w:sz w:val="15"/>
                <w:szCs w:val="15"/>
                <w:lang w:eastAsia="ja-JP"/>
              </w:rPr>
              <w:t>→署名・捺印もお願いします</w:t>
            </w:r>
          </w:p>
          <w:p w14:paraId="1CA767E4" w14:textId="77777777" w:rsidR="006A5383" w:rsidRDefault="006A5383" w:rsidP="006A5383">
            <w:pPr>
              <w:pBdr>
                <w:bottom w:val="single" w:sz="2" w:space="1" w:color="auto"/>
              </w:pBdr>
              <w:spacing w:after="0"/>
              <w:rPr>
                <w:sz w:val="17"/>
                <w:lang w:eastAsia="ja-JP"/>
              </w:rPr>
            </w:pPr>
          </w:p>
          <w:p w14:paraId="20A16330" w14:textId="77777777" w:rsidR="006A5383" w:rsidRPr="007C1468" w:rsidRDefault="006A5383">
            <w:pPr>
              <w:spacing w:after="0"/>
              <w:rPr>
                <w:szCs w:val="18"/>
                <w:lang w:eastAsia="ja-JP"/>
              </w:rPr>
            </w:pPr>
            <w:r w:rsidRPr="007C1468">
              <w:rPr>
                <w:rFonts w:ascii="ＭＳ ゴシック" w:eastAsia="ＭＳ ゴシック" w:hAnsi="ＭＳ ゴシック"/>
                <w:b/>
                <w:szCs w:val="18"/>
                <w:lang w:eastAsia="ja-JP"/>
              </w:rPr>
              <w:t xml:space="preserve">②（社）日本視能訓練士協会　会員の方　　</w:t>
            </w:r>
            <w:r w:rsidRPr="007C1468">
              <w:rPr>
                <w:szCs w:val="18"/>
                <w:lang w:eastAsia="ja-JP"/>
              </w:rPr>
              <w:t>※会員の方は、会員番号を 記入してください。</w:t>
            </w:r>
          </w:p>
          <w:p w14:paraId="01D6D746" w14:textId="77777777" w:rsidR="006A5383" w:rsidRDefault="006A5383" w:rsidP="00C567BD">
            <w:pPr>
              <w:ind w:left="340"/>
              <w:rPr>
                <w:sz w:val="17"/>
                <w:lang w:eastAsia="ja-JP"/>
              </w:rPr>
            </w:pPr>
          </w:p>
          <w:p w14:paraId="11E89E39" w14:textId="60D328E4" w:rsidR="00987B97" w:rsidRPr="006A5383" w:rsidRDefault="006A5383" w:rsidP="00C567BD">
            <w:pPr>
              <w:ind w:left="340"/>
              <w:rPr>
                <w:szCs w:val="18"/>
                <w:lang w:eastAsia="ja-JP"/>
              </w:rPr>
            </w:pPr>
            <w:r w:rsidRPr="006A5383">
              <w:rPr>
                <w:szCs w:val="18"/>
              </w:rPr>
              <w:t>（</w:t>
            </w:r>
            <w:proofErr w:type="spellStart"/>
            <w:r w:rsidRPr="007C1468">
              <w:rPr>
                <w:szCs w:val="18"/>
              </w:rPr>
              <w:t>社）日本視能訓練士協会</w:t>
            </w:r>
            <w:proofErr w:type="spellEnd"/>
            <w:r w:rsidRPr="007C1468">
              <w:rPr>
                <w:szCs w:val="18"/>
              </w:rPr>
              <w:t xml:space="preserve">　　　　　</w:t>
            </w:r>
            <w:proofErr w:type="spellStart"/>
            <w:r w:rsidRPr="007C1468">
              <w:rPr>
                <w:szCs w:val="18"/>
                <w:u w:val="single"/>
              </w:rPr>
              <w:t>会員番号</w:t>
            </w:r>
            <w:proofErr w:type="spellEnd"/>
            <w:r w:rsidRPr="007C1468">
              <w:rPr>
                <w:rFonts w:hint="eastAsia"/>
                <w:szCs w:val="18"/>
                <w:u w:val="single"/>
                <w:lang w:eastAsia="ja-JP"/>
              </w:rPr>
              <w:t xml:space="preserve">　　　　　　　　　　　　　　　　　　　　　　</w:t>
            </w:r>
            <w:r w:rsidRPr="006A5383">
              <w:rPr>
                <w:rFonts w:hint="eastAsia"/>
                <w:color w:val="FFFFFF" w:themeColor="background1"/>
                <w:szCs w:val="18"/>
                <w:u w:val="single"/>
                <w:lang w:eastAsia="ja-JP"/>
              </w:rPr>
              <w:t>。</w:t>
            </w:r>
            <w:r>
              <w:rPr>
                <w:rFonts w:hint="eastAsia"/>
                <w:szCs w:val="18"/>
                <w:u w:val="single"/>
                <w:lang w:eastAsia="ja-JP"/>
              </w:rPr>
              <w:t xml:space="preserve">　</w:t>
            </w:r>
            <w:r w:rsidRPr="006A5383">
              <w:rPr>
                <w:szCs w:val="18"/>
                <w:u w:val="single"/>
              </w:rPr>
              <w:t xml:space="preserve">　　　</w:t>
            </w:r>
            <w:r w:rsidRPr="006A5383">
              <w:rPr>
                <w:szCs w:val="18"/>
                <w:lang w:eastAsia="ja-JP"/>
              </w:rPr>
              <w:t xml:space="preserve">　　　　　　　　　　　　　　</w:t>
            </w:r>
          </w:p>
        </w:tc>
      </w:tr>
      <w:tr w:rsidR="00987B97" w14:paraId="02FD6EB7" w14:textId="77777777" w:rsidTr="00DF7FD2">
        <w:trPr>
          <w:trHeight w:val="1683"/>
          <w:jc w:val="center"/>
        </w:trPr>
        <w:tc>
          <w:tcPr>
            <w:tcW w:w="9977" w:type="dxa"/>
            <w:gridSpan w:val="2"/>
            <w:tcBorders>
              <w:top w:val="single" w:sz="4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</w:tcPr>
          <w:p w14:paraId="035167F3" w14:textId="77777777" w:rsidR="00C567BD" w:rsidRPr="007C1468" w:rsidRDefault="00784A98">
            <w:pPr>
              <w:spacing w:after="0"/>
              <w:rPr>
                <w:szCs w:val="18"/>
                <w:lang w:eastAsia="ja-JP"/>
              </w:rPr>
            </w:pPr>
            <w:r w:rsidRPr="007C1468">
              <w:rPr>
                <w:rFonts w:ascii="ＭＳ ゴシック" w:eastAsia="ＭＳ ゴシック" w:hAnsi="ＭＳ ゴシック"/>
                <w:b/>
                <w:szCs w:val="18"/>
                <w:lang w:eastAsia="ja-JP"/>
              </w:rPr>
              <w:t>③</w:t>
            </w:r>
            <w:r w:rsidRPr="007C1468">
              <w:rPr>
                <w:rFonts w:ascii="ＭＳ ゴシック" w:eastAsia="ＭＳ ゴシック" w:hAnsi="ＭＳ ゴシック"/>
                <w:b/>
                <w:szCs w:val="18"/>
                <w:lang w:eastAsia="ja-JP"/>
              </w:rPr>
              <w:t>【学生証のコピー添付欄】</w:t>
            </w:r>
            <w:r w:rsidRPr="007C1468">
              <w:rPr>
                <w:szCs w:val="18"/>
                <w:lang w:eastAsia="ja-JP"/>
              </w:rPr>
              <w:t xml:space="preserve">　</w:t>
            </w:r>
            <w:r w:rsidRPr="007C1468">
              <w:rPr>
                <w:szCs w:val="18"/>
                <w:lang w:eastAsia="ja-JP"/>
              </w:rPr>
              <w:t>※</w:t>
            </w:r>
            <w:r w:rsidRPr="007C1468">
              <w:rPr>
                <w:szCs w:val="18"/>
                <w:lang w:eastAsia="ja-JP"/>
              </w:rPr>
              <w:t>学生（医学生、視能訓練士学生、留学生）の方</w:t>
            </w:r>
          </w:p>
          <w:p w14:paraId="6BA93A61" w14:textId="77777777" w:rsidR="006A5383" w:rsidRDefault="006A5383">
            <w:pPr>
              <w:spacing w:after="0"/>
              <w:rPr>
                <w:rFonts w:ascii="ＭＳ ゴシック" w:eastAsia="ＭＳ ゴシック" w:hAnsi="ＭＳ ゴシック"/>
                <w:b/>
                <w:lang w:eastAsia="ja-JP"/>
              </w:rPr>
            </w:pPr>
          </w:p>
          <w:p w14:paraId="45D7CA62" w14:textId="77777777" w:rsidR="00987B97" w:rsidRPr="006A5383" w:rsidRDefault="00C567BD" w:rsidP="00C567BD">
            <w:pPr>
              <w:spacing w:after="0"/>
              <w:jc w:val="center"/>
              <w:rPr>
                <w:bCs/>
                <w:lang w:eastAsia="ja-JP"/>
              </w:rPr>
            </w:pPr>
            <w:r w:rsidRPr="006A5383">
              <w:rPr>
                <w:bCs/>
                <w:lang w:eastAsia="ja-JP"/>
              </w:rPr>
              <w:t>学生証のコピーを貼り付けてください。</w:t>
            </w:r>
            <w:r w:rsidRPr="006A5383">
              <w:rPr>
                <w:bCs/>
                <w:lang w:eastAsia="ja-JP"/>
              </w:rPr>
              <w:br/>
              <w:t>有効期限の記載が裏面にある場合は、</w:t>
            </w:r>
            <w:r w:rsidRPr="006A5383">
              <w:rPr>
                <w:bCs/>
                <w:lang w:eastAsia="ja-JP"/>
              </w:rPr>
              <w:br/>
              <w:t>裏面のコピーも必要です。</w:t>
            </w:r>
            <w:r w:rsidRPr="006A5383">
              <w:rPr>
                <w:bCs/>
                <w:lang w:eastAsia="ja-JP"/>
              </w:rPr>
              <w:br/>
              <w:t>（大学院生は、①の記入が必須です）</w:t>
            </w:r>
          </w:p>
          <w:p w14:paraId="69292705" w14:textId="77777777" w:rsidR="006A5383" w:rsidRDefault="006A5383" w:rsidP="00C567BD">
            <w:pPr>
              <w:spacing w:after="0"/>
              <w:jc w:val="center"/>
              <w:rPr>
                <w:b/>
                <w:lang w:eastAsia="ja-JP"/>
              </w:rPr>
            </w:pPr>
          </w:p>
          <w:p w14:paraId="266B245A" w14:textId="77777777" w:rsidR="006A5383" w:rsidRDefault="006A5383" w:rsidP="00C567BD">
            <w:pPr>
              <w:spacing w:after="0"/>
              <w:jc w:val="center"/>
              <w:rPr>
                <w:lang w:eastAsia="ja-JP"/>
              </w:rPr>
            </w:pPr>
          </w:p>
          <w:p w14:paraId="22490626" w14:textId="77777777" w:rsidR="00753B02" w:rsidRDefault="00753B02" w:rsidP="00C567BD">
            <w:pPr>
              <w:spacing w:after="0"/>
              <w:jc w:val="center"/>
              <w:rPr>
                <w:lang w:eastAsia="ja-JP"/>
              </w:rPr>
            </w:pPr>
          </w:p>
          <w:p w14:paraId="762BA247" w14:textId="39DD8C05" w:rsidR="00786030" w:rsidRDefault="00786030" w:rsidP="00C567BD">
            <w:pPr>
              <w:spacing w:after="0"/>
              <w:jc w:val="center"/>
              <w:rPr>
                <w:rFonts w:hint="eastAsia"/>
                <w:lang w:eastAsia="ja-JP"/>
              </w:rPr>
            </w:pPr>
          </w:p>
        </w:tc>
      </w:tr>
    </w:tbl>
    <w:p w14:paraId="1C65E2C0" w14:textId="77777777" w:rsidR="007C1468" w:rsidRDefault="007C1468" w:rsidP="00786030">
      <w:pPr>
        <w:spacing w:after="0" w:line="140" w:lineRule="exact"/>
        <w:rPr>
          <w:b/>
          <w:sz w:val="21"/>
          <w:lang w:eastAsia="ja-JP"/>
        </w:rPr>
      </w:pPr>
    </w:p>
    <w:p w14:paraId="192A7B31" w14:textId="5B7B1873" w:rsidR="007C1468" w:rsidRPr="007C1468" w:rsidRDefault="007C1468" w:rsidP="007C1468">
      <w:pPr>
        <w:spacing w:after="0"/>
        <w:rPr>
          <w:sz w:val="16"/>
          <w:szCs w:val="16"/>
          <w:lang w:eastAsia="ja-JP"/>
        </w:rPr>
      </w:pPr>
      <w:r w:rsidRPr="007C1468">
        <w:rPr>
          <w:b/>
          <w:sz w:val="16"/>
          <w:szCs w:val="16"/>
          <w:lang w:eastAsia="ja-JP"/>
        </w:rPr>
        <w:t>【個人情報の取り扱いについて】</w:t>
      </w:r>
    </w:p>
    <w:p w14:paraId="0DC4BFD3" w14:textId="77777777" w:rsidR="007C1468" w:rsidRPr="007C1468" w:rsidRDefault="007C1468" w:rsidP="007C1468">
      <w:pPr>
        <w:spacing w:after="0"/>
        <w:ind w:left="397"/>
        <w:rPr>
          <w:sz w:val="16"/>
          <w:szCs w:val="16"/>
          <w:lang w:eastAsia="ja-JP"/>
        </w:rPr>
      </w:pPr>
      <w:r w:rsidRPr="007C1468">
        <w:rPr>
          <w:sz w:val="16"/>
          <w:szCs w:val="16"/>
          <w:lang w:eastAsia="ja-JP"/>
        </w:rPr>
        <w:t>本会の参加登録の際にお預かりいたしました内容は、本会運営準備に関する目的以外では使用いたしません。</w:t>
      </w:r>
    </w:p>
    <w:p w14:paraId="4FFFBDE5" w14:textId="77777777" w:rsidR="007C1468" w:rsidRPr="007C1468" w:rsidRDefault="007C1468" w:rsidP="007C1468">
      <w:pPr>
        <w:spacing w:after="80"/>
        <w:ind w:left="397"/>
        <w:rPr>
          <w:sz w:val="16"/>
          <w:szCs w:val="16"/>
          <w:lang w:eastAsia="ja-JP"/>
        </w:rPr>
      </w:pPr>
      <w:r w:rsidRPr="007C1468">
        <w:rPr>
          <w:sz w:val="16"/>
          <w:szCs w:val="16"/>
          <w:lang w:eastAsia="ja-JP"/>
        </w:rPr>
        <w:t>また、ご登録いただいた個人情報は、必要なセキュリティ対策を講じ、厳重に管理いたします。</w:t>
      </w:r>
    </w:p>
    <w:p w14:paraId="64550D48" w14:textId="396FE8C0" w:rsidR="007C1468" w:rsidRPr="007C1468" w:rsidRDefault="007C1468" w:rsidP="00786030">
      <w:pPr>
        <w:spacing w:after="0" w:line="300" w:lineRule="exact"/>
        <w:ind w:left="397"/>
        <w:rPr>
          <w:szCs w:val="18"/>
          <w:lang w:eastAsia="ja-JP"/>
        </w:rPr>
      </w:pPr>
      <w:r>
        <w:rPr>
          <w:rFonts w:hint="eastAsia"/>
          <w:szCs w:val="18"/>
          <w:lang w:eastAsia="ja-JP"/>
        </w:rPr>
        <w:t xml:space="preserve">＜お問い合わせ先＞　</w:t>
      </w:r>
      <w:r w:rsidR="00851B42" w:rsidRPr="00851B42">
        <w:rPr>
          <w:szCs w:val="18"/>
          <w:lang w:eastAsia="ja-JP"/>
        </w:rPr>
        <w:t>第83回日本弱視斜視学会総会/第52回日本小児眼科学会総会 合同開催運営事務局</w:t>
      </w:r>
    </w:p>
    <w:p w14:paraId="11AD77FB" w14:textId="77D410B1" w:rsidR="00851B42" w:rsidRDefault="00851B42" w:rsidP="00786030">
      <w:pPr>
        <w:spacing w:after="0" w:line="300" w:lineRule="exact"/>
        <w:ind w:left="397" w:firstLine="1800"/>
        <w:rPr>
          <w:szCs w:val="18"/>
          <w:lang w:eastAsia="ja-JP"/>
        </w:rPr>
      </w:pPr>
      <w:r w:rsidRPr="00851B42">
        <w:rPr>
          <w:szCs w:val="18"/>
          <w:lang w:eastAsia="ja-JP"/>
        </w:rPr>
        <w:t>JASA-JAPO-AAPOS Joint Symposium 2027</w:t>
      </w:r>
      <w:r>
        <w:rPr>
          <w:rFonts w:hint="eastAsia"/>
          <w:szCs w:val="18"/>
          <w:lang w:eastAsia="ja-JP"/>
        </w:rPr>
        <w:t xml:space="preserve">　</w:t>
      </w:r>
      <w:r w:rsidRPr="00851B42">
        <w:rPr>
          <w:szCs w:val="18"/>
          <w:lang w:eastAsia="ja-JP"/>
        </w:rPr>
        <w:t>スタッフルームタケムラ有限会社内</w:t>
      </w:r>
    </w:p>
    <w:p w14:paraId="542B57CD" w14:textId="798874D9" w:rsidR="007C1468" w:rsidRPr="007C1468" w:rsidRDefault="007C1468" w:rsidP="00786030">
      <w:pPr>
        <w:spacing w:after="0" w:line="300" w:lineRule="exact"/>
        <w:ind w:left="397" w:firstLine="1800"/>
        <w:rPr>
          <w:szCs w:val="18"/>
          <w:lang w:eastAsia="ja-JP"/>
        </w:rPr>
      </w:pPr>
      <w:r w:rsidRPr="007C1468">
        <w:rPr>
          <w:szCs w:val="18"/>
          <w:lang w:eastAsia="ja-JP"/>
        </w:rPr>
        <w:t xml:space="preserve">Email： </w:t>
      </w:r>
      <w:r w:rsidR="00851B42" w:rsidRPr="00851B42">
        <w:rPr>
          <w:szCs w:val="18"/>
          <w:lang w:eastAsia="ja-JP"/>
        </w:rPr>
        <w:t>jasa-japo2027@staffroom.jp</w:t>
      </w:r>
    </w:p>
    <w:p w14:paraId="1D2085FE" w14:textId="45495B3B" w:rsidR="007C1468" w:rsidRPr="007C1468" w:rsidRDefault="007C1468" w:rsidP="007C1468">
      <w:pPr>
        <w:spacing w:before="20" w:after="0"/>
        <w:ind w:left="2381"/>
        <w:rPr>
          <w:szCs w:val="18"/>
        </w:rPr>
      </w:pPr>
      <w:r w:rsidRPr="007C1468">
        <w:rPr>
          <w:szCs w:val="18"/>
        </w:rPr>
        <w:t>＜</w:t>
      </w:r>
      <w:proofErr w:type="spellStart"/>
      <w:r w:rsidRPr="007C1468">
        <w:rPr>
          <w:szCs w:val="18"/>
        </w:rPr>
        <w:t>事務局使用欄</w:t>
      </w:r>
      <w:proofErr w:type="spellEnd"/>
      <w:r w:rsidRPr="007C1468">
        <w:rPr>
          <w:szCs w:val="18"/>
        </w:rPr>
        <w:t>＞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814"/>
        <w:gridCol w:w="1134"/>
        <w:gridCol w:w="1814"/>
      </w:tblGrid>
      <w:tr w:rsidR="007C1468" w14:paraId="7A79401D" w14:textId="77777777" w:rsidTr="005678B3">
        <w:trPr>
          <w:trHeight w:hRule="exact" w:val="408"/>
          <w:jc w:val="right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3C134F9" w14:textId="77777777" w:rsidR="007C1468" w:rsidRDefault="007C1468" w:rsidP="005678B3">
            <w:pPr>
              <w:jc w:val="center"/>
            </w:pPr>
            <w:proofErr w:type="spellStart"/>
            <w:r>
              <w:rPr>
                <w:b/>
                <w:color w:val="FFFFFF"/>
                <w:sz w:val="21"/>
              </w:rPr>
              <w:t>受付日</w:t>
            </w:r>
            <w:proofErr w:type="spellEnd"/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19E3D0" w14:textId="77777777" w:rsidR="007C1468" w:rsidRDefault="007C1468" w:rsidP="005678B3"/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A45749C" w14:textId="77777777" w:rsidR="007C1468" w:rsidRDefault="007C1468" w:rsidP="005678B3">
            <w:pPr>
              <w:jc w:val="center"/>
            </w:pPr>
            <w:proofErr w:type="spellStart"/>
            <w:r>
              <w:rPr>
                <w:b/>
                <w:color w:val="FFFFFF"/>
                <w:sz w:val="21"/>
              </w:rPr>
              <w:t>受付番号</w:t>
            </w:r>
            <w:proofErr w:type="spellEnd"/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5975A8A" w14:textId="77777777" w:rsidR="007C1468" w:rsidRDefault="007C1468" w:rsidP="005678B3"/>
        </w:tc>
      </w:tr>
    </w:tbl>
    <w:p w14:paraId="5BBC93AD" w14:textId="77777777" w:rsidR="001D264E" w:rsidRDefault="001D264E">
      <w:pPr>
        <w:rPr>
          <w:lang w:eastAsia="ja-JP"/>
        </w:rPr>
      </w:pPr>
    </w:p>
    <w:sectPr w:rsidR="001D264E" w:rsidSect="005E6416">
      <w:pgSz w:w="11906" w:h="16838"/>
      <w:pgMar w:top="568" w:right="709" w:bottom="17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747596">
    <w:abstractNumId w:val="8"/>
  </w:num>
  <w:num w:numId="2" w16cid:durableId="127364439">
    <w:abstractNumId w:val="6"/>
  </w:num>
  <w:num w:numId="3" w16cid:durableId="690109807">
    <w:abstractNumId w:val="5"/>
  </w:num>
  <w:num w:numId="4" w16cid:durableId="1982728500">
    <w:abstractNumId w:val="4"/>
  </w:num>
  <w:num w:numId="5" w16cid:durableId="1971548970">
    <w:abstractNumId w:val="7"/>
  </w:num>
  <w:num w:numId="6" w16cid:durableId="1162815757">
    <w:abstractNumId w:val="3"/>
  </w:num>
  <w:num w:numId="7" w16cid:durableId="1332828224">
    <w:abstractNumId w:val="2"/>
  </w:num>
  <w:num w:numId="8" w16cid:durableId="1976568890">
    <w:abstractNumId w:val="1"/>
  </w:num>
  <w:num w:numId="9" w16cid:durableId="49546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8EB"/>
    <w:rsid w:val="001D264E"/>
    <w:rsid w:val="0029639D"/>
    <w:rsid w:val="00326F90"/>
    <w:rsid w:val="005E6416"/>
    <w:rsid w:val="006A5383"/>
    <w:rsid w:val="00753B02"/>
    <w:rsid w:val="00786030"/>
    <w:rsid w:val="007C1468"/>
    <w:rsid w:val="00851B42"/>
    <w:rsid w:val="008874D6"/>
    <w:rsid w:val="00987B97"/>
    <w:rsid w:val="00AA1D8D"/>
    <w:rsid w:val="00B46393"/>
    <w:rsid w:val="00B47730"/>
    <w:rsid w:val="00C567BD"/>
    <w:rsid w:val="00CB0664"/>
    <w:rsid w:val="00DF37F7"/>
    <w:rsid w:val="00DF7FD2"/>
    <w:rsid w:val="00E4128E"/>
    <w:rsid w:val="00F71C86"/>
    <w:rsid w:val="00FC693F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173D6"/>
  <w14:defaultImageDpi w14:val="300"/>
  <w15:docId w15:val="{6EAD23D2-5EBA-4925-AD90-CFB22C8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6A538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6A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537</Words>
  <Characters>587</Characters>
  <Application>Microsoft Office Word</Application>
  <DocSecurity>0</DocSecurity>
  <Lines>48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chisako takemura</cp:lastModifiedBy>
  <cp:revision>7</cp:revision>
  <dcterms:created xsi:type="dcterms:W3CDTF">2026-05-13T07:15:00Z</dcterms:created>
  <dcterms:modified xsi:type="dcterms:W3CDTF">2026-06-01T03:00:00Z</dcterms:modified>
  <cp:category/>
</cp:coreProperties>
</file>